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西游记  第8卷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西游记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本书出售、求购地址：https://www.jiaokey.com/book/detail/12272461.html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西游记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