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聊斋志异  第23卷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聊斋志异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本书出售、求购地址：https://www.jiaokey.com/book/detail/12272459.html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聊斋志异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