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封神演义  第20卷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封神演义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本书出售、求购地址：https://www.jiaokey.com/book/detail/12272458.html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封神演义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