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封神演义  第21卷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封神演义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本书出售、求购地址：https://www.jiaokey.com/book/detail/12272457.html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封神演义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