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勇敢火魔奏凯歌  内蒙古北部原始林区7.28雷击火扑救纪实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勇敢火魔奏凯歌  内蒙古北部原始林区7.28雷击火扑救纪实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本书出售、求购地址：https://www.jiaokey.com/book/detail/12272455.html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关键词搜索：https://www.jiaokey.com/tag/勇敢火魔奏凯歌  内蒙古北部原始林区7.28雷击火扑救纪实.html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