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1959年围棋对局选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1959年围棋对局选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本书出售、求购地址：https://www.jiaokey.com/book/detail/12272404.html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关键词搜索：https://www.jiaokey.com/tag/1959年围棋对局选.html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