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德国农业信用合作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德国农业信用合作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本书出售、求购地址：https://www.jiaokey.com/book/detail/12272372.html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关键词搜索：https://www.jiaokey.com/tag/德国农业信用合作.html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