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日本人！  对照版</w:t>
      </w:r>
    </w:p>
    <w:p>
      <w:r>
        <w:rPr>
          <w:rFonts w:ascii="宋体" w:hAnsi="宋体" w:eastAsia="宋体"/>
          <w:sz w:val="24"/>
        </w:rPr>
        <w:t>（日）嘉治佐保子，（日）浜矩子，乔纳森·赖斯（Jonathan Rice）著；苏福忠译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日本人！  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（日）嘉治佐保子，（日）浜矩子，乔纳森·赖斯（Jonathan Rice）著；苏福忠译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本书出售、求购地址：https://www.jiaokey.com/book/detail/12272352.html</w:t>
      </w:r>
    </w:p>
    <w:p>
      <w:r>
        <w:t>更多相关图书推荐：https://www.jiaokey.com</w:t>
      </w:r>
    </w:p>
    <w:p>
      <w:r>
        <w:t>（日）嘉治佐保子，（日）浜矩子，乔纳森·赖斯（Jonathan Rice）著；苏福忠译 其他作品：https://www.jiaokey.com/tag/（日）嘉治佐保子，（日）浜矩子，乔纳森·赖斯（Jonathan Rice）著；苏福忠译.html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关键词搜索：https://www.jiaokey.com/tag/日本人！  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