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书名：侨寓零缣</w:t>
      </w:r>
    </w:p>
    <w:p>
      <w:r>
        <w:t>作者：梁厚甫著</w:t>
      </w:r>
    </w:p>
    <w:p>
      <w:r>
        <w:t>出版社：天地图书有限公司,1985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侨寓零缣 评论地址：https://www.jiaokey.com/book/detail/12272327.html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