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韩萌华侨题材小说选</w:t>
      </w:r>
    </w:p>
    <w:p>
      <w:r>
        <w:rPr>
          <w:rFonts w:ascii="宋体" w:hAnsi="宋体" w:eastAsia="宋体"/>
          <w:sz w:val="24"/>
        </w:rPr>
        <w:t>韩萌著；汕头归侨作家联谊会编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韩萌华侨题材小说选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韩萌著；汕头归侨作家联谊会编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本书出售、求购地址：https://www.jiaokey.com/book/detail/12272286.html</w:t>
      </w:r>
    </w:p>
    <w:p>
      <w:r>
        <w:t>更多相关图书推荐：https://www.jiaokey.com</w:t>
      </w:r>
    </w:p>
    <w:p>
      <w:r>
        <w:t>韩萌著；汕头归侨作家联谊会编 其他作品：https://www.jiaokey.com/tag/韩萌著；汕头归侨作家联谊会编.html</w:t>
      </w:r>
    </w:p>
    <w:p>
      <w:r>
        <w:t>关键词搜索：https://www.jiaokey.com/tag/韩萌华侨题材小说选.html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