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华夏缤纷  港澳、海外华文报刊文选  第2辑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华夏缤纷  港澳、海外华文报刊文选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本书出售、求购地址：https://www.jiaokey.com/book/detail/12272284.html</w:t>
      </w:r>
    </w:p>
    <w:p>
      <w:r>
        <w:t>更多相关图书推荐：https://www.jiaokey.com</w:t>
      </w:r>
    </w:p>
    <w:p>
      <w:r>
        <w:t>中国新闻社 出版图书：https://www.jiaokey.com/tag/中国新闻社.html</w:t>
      </w:r>
    </w:p>
    <w:p>
      <w:r>
        <w:t>关键词搜索：https://www.jiaokey.com/tag/华夏缤纷  港澳、海外华文报刊文选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