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书名：从湄南河到澜沧江  云南泰国归侨革命历程纪实</w:t>
      </w:r>
    </w:p>
    <w:p>
      <w:r>
        <w:t>作者：陈琪，关萍主编</w:t>
      </w:r>
    </w:p>
    <w:p>
      <w:r>
        <w:t>出版社：昆明:云南民族出版社,2003.11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从湄南河到澜沧江  云南泰国归侨革命历程纪实 评论地址：https://www.jiaokey.com/book/detail/12272253.html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