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书名：自动控制理论学习指导</w:t>
      </w:r>
    </w:p>
    <w:p>
      <w:r>
        <w:t>作者：张冬妍等编著</w:t>
      </w:r>
    </w:p>
    <w:p>
      <w:r>
        <w:t>出版社：哈尔滨：东北林业大学出版社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自动控制理论学习指导 评论地址：https://www.jiaokey.com/book/detail/12272242.html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