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DVD视盘机维修手册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DVD视盘机维修手册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本书出售、求购地址：https://www.jiaokey.com/book/detail/12272223.html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关键词搜索：https://www.jiaokey.com/tag/DVD视盘机维修手册.html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