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名牌影碟机维修技术手册  先锋篇  1</w:t>
      </w:r>
    </w:p>
    <w:p>
      <w:r>
        <w:rPr>
          <w:rFonts w:ascii="宋体" w:hAnsi="宋体" w:eastAsia="宋体"/>
          <w:sz w:val="24"/>
        </w:rPr>
        <w:t>张艳松，曾章杨编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名牌影碟机维修技术手册  先锋篇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张艳松，曾章杨编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本书出售、求购地址：https://www.jiaokey.com/book/detail/12272214.html</w:t>
      </w:r>
    </w:p>
    <w:p>
      <w:r>
        <w:t>更多相关图书推荐：https://www.jiaokey.com</w:t>
      </w:r>
    </w:p>
    <w:p>
      <w:r>
        <w:t>张艳松，曾章杨编 其他作品：https://www.jiaokey.com/tag/张艳松，曾章杨编.html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关键词搜索：https://www.jiaokey.com/tag/名牌影碟机维修技术手册  先锋篇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