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书名：激光头组件维修技术</w:t>
      </w:r>
    </w:p>
    <w:p>
      <w:r>
        <w:t>作者：吴耕主编</w:t>
      </w:r>
    </w:p>
    <w:p>
      <w:r>
        <w:t>出版社：上海:上海科学普及出版社,2001.12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激光头组件维修技术 评论地址：https://www.jiaokey.com/book/detail/12272212.html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