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书名：最新流行DVD、VCD、LD、AV功放典型故障对症维修实例</w:t>
      </w:r>
    </w:p>
    <w:p>
      <w:r>
        <w:t>作者：张新德编著</w:t>
      </w:r>
    </w:p>
    <w:p>
      <w:r>
        <w:t>出版社：成都：四川科学技术出版社</w:t>
      </w:r>
    </w:p>
    <w:p>
      <w:r>
        <w:t>出版日期：2001.10</w:t>
      </w:r>
    </w:p>
    <w:p>
      <w:r>
        <w:t>总页数：274</w:t>
      </w:r>
    </w:p>
    <w:p>
      <w:r>
        <w:t>更多请访问教客网: www.jiaokey.com</w:t>
      </w:r>
    </w:p>
    <w:p>
      <w:r>
        <w:t>最新流行DVD、VCD、LD、AV功放典型故障对症维修实例 评论地址：https://www.jiaokey.com/book/detail/12272211.html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