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中国画新辑  2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中国画新辑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本书出售、求购地址：https://www.jiaokey.com/book/detail/12272183.html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关键词搜索：https://www.jiaokey.com/tag/中国画新辑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