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书名：变频器的应用与维护</w:t>
      </w:r>
    </w:p>
    <w:p>
      <w:r>
        <w:t>作者：张淼，冯垛生编著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变频器的应用与维护 评论地址：https://www.jiaokey.com/book/detail/12272168.html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