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影响中国历史的100个女人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影响中国历史的100个女人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本书出售、求购地址：https://www.jiaokey.com/book/detail/12272112.html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关键词搜索：https://www.jiaokey.com/tag/影响中国历史的100个女人.html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