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信号、系统和变换原书  第4版</w:t>
      </w:r>
    </w:p>
    <w:p>
      <w:r>
        <w:rPr>
          <w:rFonts w:ascii="宋体" w:hAnsi="宋体" w:eastAsia="宋体"/>
          <w:sz w:val="24"/>
        </w:rPr>
        <w:t>（美）Charles L.Phillips，（美）John M.Parr，（美）Eve A.Riskin；陈从颜译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信号、系统和变换原书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L.Phillips，（美）John M.Parr，（美）Eve A.Riskin；陈从颜译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本书出售、求购地址：https://www.jiaokey.com/book/detail/12272094.html</w:t>
      </w:r>
    </w:p>
    <w:p>
      <w:r>
        <w:t>更多相关图书推荐：https://www.jiaokey.com</w:t>
      </w:r>
    </w:p>
    <w:p>
      <w:r>
        <w:t>（美）Charles L.Phillips，（美）John M.Parr，（美）Eve A.Riskin；陈从颜译 其他作品：https://www.jiaokey.com/tag/（美）Charles L.Phillips，（美）John M.Parr，（美）Eve A.Riskin；陈从颜译.html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关键词搜索：https://www.jiaokey.com/tag/信号、系统和变换原书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