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书名：Photoshop疯狂的魔变  滤镜实例篇</w:t>
      </w:r>
    </w:p>
    <w:p>
      <w:r>
        <w:t>作者：刘子健，张碧莹主编</w:t>
      </w:r>
    </w:p>
    <w:p>
      <w:r>
        <w:t>出版社：北京：印刷工业出版社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Photoshop疯狂的魔变  滤镜实例篇 评论地址：https://www.jiaokey.com/book/detail/12272080.html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