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书名：二十三，蹿一蹿  你还能长高10厘米</w:t>
      </w:r>
    </w:p>
    <w:p>
      <w:r>
        <w:t>作者：（韩）金阳洙等著；千太阳译</w:t>
      </w:r>
    </w:p>
    <w:p>
      <w:r>
        <w:t>出版社：北京:中国画报出版社,2009.06</w:t>
      </w:r>
    </w:p>
    <w:p>
      <w:r>
        <w:t>出版日期：</w:t>
      </w:r>
    </w:p>
    <w:p>
      <w:r>
        <w:t>总页数：207</w:t>
      </w:r>
    </w:p>
    <w:p>
      <w:r>
        <w:t>更多请访问教客网: www.jiaokey.com</w:t>
      </w:r>
    </w:p>
    <w:p>
      <w:r>
        <w:t>二十三，蹿一蹿  你还能长高10厘米 评论地址：https://www.jiaokey.com/book/detail/12272078.html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