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书名：战国玺印分域研究</w:t>
      </w:r>
    </w:p>
    <w:p>
      <w:r>
        <w:t>作者：陈光田著</w:t>
      </w:r>
    </w:p>
    <w:p>
      <w:r>
        <w:t>出版社：长沙:岳麓书社,2009.05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战国玺印分域研究 评论地址：https://www.jiaokey.com/book/detail/12272053.html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