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区域电力市场下发电集团公司竞价决策</w:t>
      </w:r>
    </w:p>
    <w:p>
      <w:r>
        <w:rPr>
          <w:rFonts w:ascii="宋体" w:hAnsi="宋体" w:eastAsia="宋体"/>
          <w:sz w:val="24"/>
        </w:rPr>
        <w:t>陈永权编著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区域电力市场下发电集团公司竞价决策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本书出售、求购地址：https://www.jiaokey.com/book/detail/12272036.html</w:t>
      </w:r>
    </w:p>
    <w:p>
      <w:r>
        <w:t>更多相关图书推荐：https://www.jiaokey.com</w:t>
      </w:r>
    </w:p>
    <w:p>
      <w:r>
        <w:t>陈永权编著 其他作品：https://www.jiaokey.com/tag/陈永权编著.html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关键词搜索：https://www.jiaokey.com/tag/区域电力市场下发电集团公司竞价决策.html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