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书名：线条的表现  中国古镇民居</w:t>
      </w:r>
    </w:p>
    <w:p>
      <w:r>
        <w:t>作者：孙勇著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线条的表现  中国古镇民居 评论地址：https://www.jiaokey.com/book/detail/12272031.html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