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任凭这空虚沸腾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任凭这空虚沸腾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本书出售、求购地址：https://www.jiaokey.com/book/detail/12272025.html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关键词搜索：https://www.jiaokey.com/tag/任凭这空虚沸腾.html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