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父子统帅  布什们的战争</w:t>
      </w:r>
    </w:p>
    <w:p>
      <w:r>
        <w:rPr>
          <w:rFonts w:ascii="宋体" w:hAnsi="宋体" w:eastAsia="宋体"/>
          <w:sz w:val="24"/>
        </w:rPr>
        <w:t>（美）史蒂芬·坦纳著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父子统帅  布什们的战争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（美）史蒂芬·坦纳著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本书出售、求购地址：https://www.jiaokey.com/book/detail/12272021.html</w:t>
      </w:r>
    </w:p>
    <w:p>
      <w:r>
        <w:t>更多相关图书推荐：https://www.jiaokey.com</w:t>
      </w:r>
    </w:p>
    <w:p>
      <w:r>
        <w:t>（美）史蒂芬·坦纳著 其他作品：https://www.jiaokey.com/tag/（美）史蒂芬·坦纳著.html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关键词搜索：https://www.jiaokey.com/tag/父子统帅  布什们的战争.html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