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书名：现代社会保障导论</w:t>
      </w:r>
    </w:p>
    <w:p>
      <w:r>
        <w:t>作者：吴中宇著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现代社会保障导论 评论地址：https://www.jiaokey.com/book/detail/12272020.html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