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孩子有逆反心理怎么办  父母与孩子的成功沟通方法</w:t>
      </w:r>
    </w:p>
    <w:p>
      <w:r>
        <w:rPr>
          <w:rFonts w:ascii="宋体" w:hAnsi="宋体" w:eastAsia="宋体"/>
          <w:sz w:val="24"/>
        </w:rPr>
        <w:t>靳丽霞编著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孩子有逆反心理怎么办  父母与孩子的成功沟通方法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本书出售、求购地址：https://www.jiaokey.com/book/detail/12272007.html</w:t>
      </w:r>
    </w:p>
    <w:p>
      <w:r>
        <w:t>更多相关图书推荐：https://www.jiaokey.com</w:t>
      </w:r>
    </w:p>
    <w:p>
      <w:r>
        <w:t>靳丽霞编著 其他作品：https://www.jiaokey.com/tag/靳丽霞编著.html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关键词搜索：https://www.jiaokey.com/tag/孩子有逆反心理怎么办  父母与孩子的成功沟通方法.html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