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家庭美德指南  激发孩子与我们自己最好的内在品质</w:t>
      </w:r>
    </w:p>
    <w:p>
      <w:r>
        <w:rPr>
          <w:rFonts w:ascii="宋体" w:hAnsi="宋体" w:eastAsia="宋体"/>
          <w:sz w:val="24"/>
        </w:rPr>
        <w:t>（美）琳达·凯夫林·波普夫，丹·波普夫博士，约翰·凯夫林著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家庭美德指南  激发孩子与我们自己最好的内在品质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（美）琳达·凯夫林·波普夫，丹·波普夫博士，约翰·凯夫林著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本书出售、求购地址：https://www.jiaokey.com/book/detail/12272006.html</w:t>
      </w:r>
    </w:p>
    <w:p>
      <w:r>
        <w:t>更多相关图书推荐：https://www.jiaokey.com</w:t>
      </w:r>
    </w:p>
    <w:p>
      <w:r>
        <w:t>（美）琳达·凯夫林·波普夫，丹·波普夫博士，约翰·凯夫林著 其他作品：https://www.jiaokey.com/tag/（美）琳达·凯夫林·波普夫，丹·波普夫博士，约翰·凯夫林著.html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关键词搜索：https://www.jiaokey.com/tag/家庭美德指南  激发孩子与我们自己最好的内在品质.html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