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在马路上奔跑的鸡蛋</w:t>
      </w:r>
    </w:p>
    <w:p>
      <w:r>
        <w:rPr>
          <w:rFonts w:ascii="宋体" w:hAnsi="宋体" w:eastAsia="宋体"/>
          <w:sz w:val="24"/>
        </w:rPr>
        <w:t>黄克庭著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1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在马路上奔跑的鸡蛋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本书出售、求购地址：https://www.jiaokey.com/book/detail/12271986.html</w:t>
      </w:r>
    </w:p>
    <w:p>
      <w:r>
        <w:t>更多相关图书推荐：https://www.jiaokey.com</w:t>
      </w:r>
    </w:p>
    <w:p>
      <w:r>
        <w:t>黄克庭著 其他作品：https://www.jiaokey.com/tag/黄克庭著.html</w:t>
      </w:r>
    </w:p>
    <w:p>
      <w:r>
        <w:t>南昌:江西高校出版社,2009.05 出版图书：https://www.jiaokey.com/tag/南昌:江西高校出版社,2009.05.html</w:t>
      </w:r>
    </w:p>
    <w:p>
      <w:r>
        <w:t>关键词搜索：https://www.jiaokey.com/tag/小小说-作品集-中国-当代.html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