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2010考研政治历年直题名家解读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2010考研政治历年直题名家解读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本书出售、求购地址：https://www.jiaokey.com/book/detail/12271982.html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关键词搜索：https://www.jiaokey.com/tag/2010考研政治历年直题名家解读.html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