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书名：产妇应注意的200个细节</w:t>
      </w:r>
    </w:p>
    <w:p>
      <w:r>
        <w:t>作者：谭剑平，冯淑英主编</w:t>
      </w:r>
    </w:p>
    <w:p>
      <w:r>
        <w:t>出版社：北京:科学技术文献出版社,2009.06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产妇应注意的200个细节 评论地址：https://www.jiaokey.com/book/detail/12271971.html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