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现代校长六项修炼  中小学校长的必备能力</w:t>
      </w:r>
    </w:p>
    <w:p>
      <w:r>
        <w:rPr>
          <w:rFonts w:ascii="宋体" w:hAnsi="宋体" w:eastAsia="宋体"/>
          <w:sz w:val="24"/>
        </w:rPr>
        <w:t>胡伶，陈振国，李军编著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现代校长六项修炼  中小学校长的必备能力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胡伶，陈振国，李军编著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本书出售、求购地址：https://www.jiaokey.com/book/detail/12271959.html</w:t>
      </w:r>
    </w:p>
    <w:p>
      <w:r>
        <w:t>更多相关图书推荐：https://www.jiaokey.com</w:t>
      </w:r>
    </w:p>
    <w:p>
      <w:r>
        <w:t>胡伶，陈振国，李军编著 其他作品：https://www.jiaokey.com/tag/胡伶，陈振国，李军编著.html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关键词搜索：https://www.jiaokey.com/tag/现代校长六项修炼  中小学校长的必备能力.html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