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金融工具会计准则制定研究  基于IASC/IASB的若干经验</w:t>
      </w:r>
    </w:p>
    <w:p>
      <w:r>
        <w:rPr>
          <w:rFonts w:ascii="宋体" w:hAnsi="宋体" w:eastAsia="宋体"/>
          <w:sz w:val="24"/>
        </w:rPr>
        <w:t>陈秧秧著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金融工具会计准则制定研究  基于IASC/IASB的若干经验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陈秧秧著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金融会计-会计制度-研究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本书出售、求购地址：https://www.jiaokey.com/book/detail/12271946.html</w:t>
      </w:r>
    </w:p>
    <w:p>
      <w:r>
        <w:t>更多相关图书推荐：https://www.jiaokey.com</w:t>
      </w:r>
    </w:p>
    <w:p>
      <w:r>
        <w:t>陈秧秧著 其他作品：https://www.jiaokey.com/tag/陈秧秧著.html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关键词搜索：https://www.jiaokey.com/tag/金融会计-会计制度-研究.html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