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  从“心”开始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  从“心”开始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本书出售、求购地址：https://www.jiaokey.com/book/detail/12271908.html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关键词搜索：https://www.jiaokey.com/tag/快乐  从“心”开始.html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