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书名：李雷和韩梅梅  人教英语漫画版</w:t>
      </w:r>
    </w:p>
    <w:p>
      <w:r>
        <w:t>作者：出木杉太郎编绘</w:t>
      </w:r>
    </w:p>
    <w:p>
      <w:r>
        <w:t>出版社：沈阳:万卷出版公司,2009.06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李雷和韩梅梅  人教英语漫画版 评论地址：https://www.jiaokey.com/book/detail/12271886.html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