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棉属遗传多样性与栽培棉种间杂交研究</w:t>
      </w:r>
    </w:p>
    <w:p>
      <w:r>
        <w:rPr>
          <w:rFonts w:ascii="宋体" w:hAnsi="宋体" w:eastAsia="宋体"/>
          <w:sz w:val="24"/>
        </w:rPr>
        <w:t>吴玉香编著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棉属遗传多样性与栽培棉种间杂交研究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本书出售、求购地址：https://www.jiaokey.com/book/detail/12271883.html</w:t>
      </w:r>
    </w:p>
    <w:p>
      <w:r>
        <w:t>更多相关图书推荐：https://www.jiaokey.com</w:t>
      </w:r>
    </w:p>
    <w:p>
      <w:r>
        <w:t>吴玉香编著 其他作品：https://www.jiaokey.com/tag/吴玉香编著.html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关键词搜索：https://www.jiaokey.com/tag/棉属遗传多样性与栽培棉种间杂交研究.html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