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远在他乡英语阅读词汇训练</w:t>
      </w:r>
    </w:p>
    <w:p>
      <w:r>
        <w:rPr>
          <w:rFonts w:ascii="宋体" w:hAnsi="宋体" w:eastAsia="宋体"/>
          <w:sz w:val="24"/>
        </w:rPr>
        <w:t>（美）威廉姆·P·皮克特著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远在他乡英语阅读词汇训练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（美）威廉姆·P·皮克特著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本书出售、求购地址：https://www.jiaokey.com/book/detail/12271844.html</w:t>
      </w:r>
    </w:p>
    <w:p>
      <w:r>
        <w:t>更多相关图书推荐：https://www.jiaokey.com</w:t>
      </w:r>
    </w:p>
    <w:p>
      <w:r>
        <w:t>（美）威廉姆·P·皮克特著 其他作品：https://www.jiaokey.com/tag/（美）威廉姆·P·皮克特著.html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关键词搜索：https://www.jiaokey.com/tag/远在他乡英语阅读词汇训练.html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