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ALGOL60程序设计  七零九机</w:t>
      </w:r>
    </w:p>
    <w:p>
      <w:r>
        <w:rPr>
          <w:rFonts w:ascii="宋体" w:hAnsi="宋体" w:eastAsia="宋体"/>
          <w:sz w:val="24"/>
        </w:rPr>
        <w:t>陈坚编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ALGOL60程序设计  七零九机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本书出售、求购地址：https://www.jiaokey.com/book/detail/12271785.html</w:t>
      </w:r>
    </w:p>
    <w:p>
      <w:r>
        <w:t>更多相关图书推荐：https://www.jiaokey.com</w:t>
      </w:r>
    </w:p>
    <w:p>
      <w:r>
        <w:t>陈坚编 其他作品：https://www.jiaokey.com/tag/陈坚编.html</w:t>
      </w:r>
    </w:p>
    <w:p>
      <w:r>
        <w:t>上海：上海工业大学出版社 出版图书：https://www.jiaokey.com/tag/上海：上海工业大学出版社.html</w:t>
      </w:r>
    </w:p>
    <w:p>
      <w:r>
        <w:t>关键词搜索：https://www.jiaokey.com/tag/ALGOL60程序设计  七零九机.html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