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作者：（清）车万育，李毓秀，（明）程登吉著；赵卫华译注</w:t>
      </w:r>
    </w:p>
    <w:p>
      <w:r>
        <w:t>出版社：西安：三秦出版社</w:t>
      </w:r>
    </w:p>
    <w:p>
      <w:r>
        <w:t>出版日期：2007.07</w:t>
      </w:r>
    </w:p>
    <w:p>
      <w:r>
        <w:t>总页数：308</w:t>
      </w:r>
    </w:p>
    <w:p>
      <w:r>
        <w:t>更多请访问教客网: www.jiaokey.com</w:t>
      </w:r>
    </w:p>
    <w:p>
      <w:r>
        <w:t>声律启蒙 评论地址：https://www.jiaokey.com/book/detail/12271749.html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