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书名：八部蒙书  白话图本</w:t>
      </w:r>
    </w:p>
    <w:p>
      <w:r>
        <w:t>作者：汪有源，杨和强，吴德新译解</w:t>
      </w:r>
    </w:p>
    <w:p>
      <w:r>
        <w:t>出版社：重庆：重庆出版社</w:t>
      </w:r>
    </w:p>
    <w:p>
      <w:r>
        <w:t>出版日期：2008.01</w:t>
      </w:r>
    </w:p>
    <w:p>
      <w:r>
        <w:t>总页数：538</w:t>
      </w:r>
    </w:p>
    <w:p>
      <w:r>
        <w:t>更多请访问教客网: www.jiaokey.com</w:t>
      </w:r>
    </w:p>
    <w:p>
      <w:r>
        <w:t>八部蒙书  白话图本 评论地址：https://www.jiaokey.com/book/detail/12271738.html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