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博士研究生入学英语考试指导丛书  写译分册  修订版</w:t>
      </w:r>
    </w:p>
    <w:p>
      <w:r>
        <w:rPr>
          <w:rFonts w:ascii="宋体" w:hAnsi="宋体" w:eastAsia="宋体"/>
          <w:sz w:val="24"/>
        </w:rPr>
        <w:t>马磊主编；徐汝舟，马磊，麻争旗等编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博士研究生入学英语考试指导丛书  写译分册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马磊主编；徐汝舟，马磊，麻争旗等编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本书出售、求购地址：https://www.jiaokey.com/book/detail/12271737.html</w:t>
      </w:r>
    </w:p>
    <w:p>
      <w:r>
        <w:t>更多相关图书推荐：https://www.jiaokey.com</w:t>
      </w:r>
    </w:p>
    <w:p>
      <w:r>
        <w:t>马磊主编；徐汝舟，马磊，麻争旗等编 其他作品：https://www.jiaokey.com/tag/马磊主编；徐汝舟，马磊，麻争旗等编.html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关键词搜索：https://www.jiaokey.com/tag/博士研究生入学英语考试指导丛书  写译分册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