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教子读本  让孩子赢在起跑线上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教子读本  让孩子赢在起跑线上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本书出售、求购地址：https://www.jiaokey.com/book/detail/12271705.html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关键词搜索：https://www.jiaokey.com/tag/教子读本  让孩子赢在起跑线上.html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