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书名：计算机应用与管理  普通高等教育学历证书三级管理系统</w:t>
      </w:r>
    </w:p>
    <w:p>
      <w:r>
        <w:t>作者：任善恂，张浩明，潘梅等编著</w:t>
      </w:r>
    </w:p>
    <w:p>
      <w:r>
        <w:t>出版社：昆明：云南大学出版社</w:t>
      </w:r>
    </w:p>
    <w:p>
      <w:r>
        <w:t>出版日期：1995.03</w:t>
      </w:r>
    </w:p>
    <w:p>
      <w:r>
        <w:t>总页数：239</w:t>
      </w:r>
    </w:p>
    <w:p>
      <w:r>
        <w:t>更多请访问教客网: www.jiaokey.com</w:t>
      </w:r>
    </w:p>
    <w:p>
      <w:r>
        <w:t>计算机应用与管理  普通高等教育学历证书三级管理系统 评论地址：https://www.jiaokey.com/book/detail/12271682.html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