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聚焦中国科技发展若干重大问题  2004年软科学要报汇编</w:t>
      </w:r>
    </w:p>
    <w:p>
      <w:r>
        <w:rPr>
          <w:rFonts w:ascii="宋体" w:hAnsi="宋体" w:eastAsia="宋体"/>
          <w:sz w:val="24"/>
        </w:rPr>
        <w:t>科学技术部办公厅调研室，中国科学技术促进发展研究中心编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聚焦中国科技发展若干重大问题  2004年软科学要报汇编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科学技术部办公厅调研室，中国科学技术促进发展研究中心编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本书出售、求购地址：https://www.jiaokey.com/book/detail/12271675.html</w:t>
      </w:r>
    </w:p>
    <w:p>
      <w:r>
        <w:t>更多相关图书推荐：https://www.jiaokey.com</w:t>
      </w:r>
    </w:p>
    <w:p>
      <w:r>
        <w:t>科学技术部办公厅调研室，中国科学技术促进发展研究中心编 其他作品：https://www.jiaokey.com/tag/科学技术部办公厅调研室，中国科学技术促进发展研究中心编.html</w:t>
      </w:r>
    </w:p>
    <w:p>
      <w:r>
        <w:t>科学技术出版社 出版图书：https://www.jiaokey.com/tag/科学技术出版社.html</w:t>
      </w:r>
    </w:p>
    <w:p>
      <w:r>
        <w:t>关键词搜索：https://www.jiaokey.com/tag/聚焦中国科技发展若干重大问题  2004年软科学要报汇编.html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