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书名：诗林探美</w:t>
      </w:r>
    </w:p>
    <w:p>
      <w:r>
        <w:t>作者：吴力著</w:t>
      </w:r>
    </w:p>
    <w:p>
      <w:r>
        <w:t>出版社：贵阳：贵州人民出版社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诗林探美 评论地址：https://www.jiaokey.com/book/detail/12271616.html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