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书名：荧光灯系列国家标准宣贯教材</w:t>
      </w:r>
    </w:p>
    <w:p>
      <w:r>
        <w:t>作者：全国照明电器标准化技术委员会，中国绿色照明工程项目办公室编</w:t>
      </w:r>
    </w:p>
    <w:p>
      <w:r>
        <w:t>出版社：北京:中国标准出版社,2003.04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荧光灯系列国家标准宣贯教材 评论地址：https://www.jiaokey.com/book/detail/12271572.html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