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新颖小家电维修入门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新颖小家电维修入门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本书出售、求购地址：https://www.jiaokey.com/book/detail/12271542.html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关键词搜索：https://www.jiaokey.com/tag/新颖小家电维修入门.html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